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牙周病与口腔种植临床诊治要点  第5版  英文原版</w:t>
      </w:r>
    </w:p>
    <w:p>
      <w:r>
        <w:rPr>
          <w:rFonts w:ascii="宋体" w:hAnsi="宋体" w:eastAsia="宋体"/>
          <w:sz w:val="24"/>
        </w:rPr>
        <w:t>丽莎.A.哈本诺著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牙周病与口腔种植临床诊治要点  第5版  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丽莎.A.哈本诺著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本书出售、求购地址：https://www.jiaokey.com/book/detail/14347247.html</w:t>
      </w:r>
    </w:p>
    <w:p>
      <w:r>
        <w:t>更多相关图书推荐：https://www.jiaokey.com</w:t>
      </w:r>
    </w:p>
    <w:p>
      <w:r>
        <w:t>丽莎.A.哈本诺著 其他作品：https://www.jiaokey.com/tag/丽莎.A.哈本诺著.html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关键词搜索：https://www.jiaokey.com/tag/牙周病与口腔种植临床诊治要点  第5版  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