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一看就懂！图解经皮毒</w:t>
      </w:r>
    </w:p>
    <w:p>
      <w:r>
        <w:rPr>
          <w:rFonts w:ascii="宋体" w:hAnsi="宋体" w:eastAsia="宋体"/>
          <w:sz w:val="24"/>
        </w:rPr>
        <w:t>（日）山下玲夜，（日）竹内久米司，稻津教久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一看就懂！图解经皮毒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（日）山下玲夜，（日）竹内久米司，稻津教久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本书出售、求购地址：https://www.jiaokey.com/book/detail/14347234.html</w:t>
      </w:r>
    </w:p>
    <w:p>
      <w:r>
        <w:t>更多相关图书推荐：https://www.jiaokey.com</w:t>
      </w:r>
    </w:p>
    <w:p>
      <w:r>
        <w:t>（日）山下玲夜，（日）竹内久米司，稻津教久 其他作品：https://www.jiaokey.com/tag/（日）山下玲夜，（日）竹内久米司，稻津教久.html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关键词搜索：https://www.jiaokey.com/tag/一看就懂！图解经皮毒.html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