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临床营养学</w:t>
      </w:r>
    </w:p>
    <w:p>
      <w:r>
        <w:rPr>
          <w:rFonts w:ascii="宋体" w:hAnsi="宋体" w:eastAsia="宋体"/>
          <w:sz w:val="24"/>
        </w:rPr>
        <w:t>焦广宇，李增宁，陈伟主编；刘明，王昆华，胡雯等副主编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临床营养学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焦广宇，李增宁，陈伟主编；刘明，王昆华，胡雯等副主编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本书出售、求购地址：https://www.jiaokey.com/book/detail/14347215.html</w:t>
      </w:r>
    </w:p>
    <w:p>
      <w:r>
        <w:t>更多相关图书推荐：https://www.jiaokey.com</w:t>
      </w:r>
    </w:p>
    <w:p>
      <w:r>
        <w:t>焦广宇，李增宁，陈伟主编；刘明，王昆华，胡雯等副主编 其他作品：https://www.jiaokey.com/tag/焦广宇，李增宁，陈伟主编；刘明，王昆华，胡雯等副主编.html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关键词搜索：https://www.jiaokey.com/tag/临床营养学.html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