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儿童牙体牙髓病学  乳牙与年轻恒牙牙髓治疗的新进展</w:t>
      </w:r>
    </w:p>
    <w:p>
      <w:r>
        <w:rPr>
          <w:rFonts w:ascii="宋体" w:hAnsi="宋体" w:eastAsia="宋体"/>
          <w:sz w:val="24"/>
        </w:rPr>
        <w:t>郭青玉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儿童牙体牙髓病学  乳牙与年轻恒牙牙髓治疗的新进展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本书出售、求购地址：https://www.jiaokey.com/book/detail/14347214.html</w:t>
      </w:r>
    </w:p>
    <w:p>
      <w:r>
        <w:t>更多相关图书推荐：https://www.jiaokey.com</w:t>
      </w:r>
    </w:p>
    <w:p>
      <w:r>
        <w:t>郭青玉 其他作品：https://www.jiaokey.com/tag/郭青玉.html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关键词搜索：https://www.jiaokey.com/tag/儿童牙体牙髓病学  乳牙与年轻恒牙牙髓治疗的新进展.html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