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普通高等学校生物医学科学导论系列教材  机体防御与免疫  供临床医学、口腔医学和预防医学专用</w:t>
      </w:r>
    </w:p>
    <w:p>
      <w:r>
        <w:rPr>
          <w:rFonts w:ascii="宋体" w:hAnsi="宋体" w:eastAsia="宋体"/>
          <w:sz w:val="24"/>
        </w:rPr>
        <w:t>陈广洁主编；葛海良，储以微，于益芝等副主编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普通高等学校生物医学科学导论系列教材  机体防御与免疫  供临床医学、口腔医学和预防医学专用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陈广洁主编；葛海良，储以微，于益芝等副主编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本书出售、求购地址：https://www.jiaokey.com/book/detail/14347200.html</w:t>
      </w:r>
    </w:p>
    <w:p>
      <w:r>
        <w:t>更多相关图书推荐：https://www.jiaokey.com</w:t>
      </w:r>
    </w:p>
    <w:p>
      <w:r>
        <w:t>陈广洁主编；葛海良，储以微，于益芝等副主编 其他作品：https://www.jiaokey.com/tag/陈广洁主编；葛海良，储以微，于益芝等副主编.html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关键词搜索：https://www.jiaokey.com/tag/普通高等学校生物医学科学导论系列教材  机体防御与免疫  供临床医学、口腔医学和预防医学专用.html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