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书名：急危重症护理学实践与学习指导</w:t>
      </w:r>
    </w:p>
    <w:p>
      <w:r>
        <w:t>作者：桂莉，张波主编；李文涛，金静芬，黄素芳副主编</w:t>
      </w:r>
    </w:p>
    <w:p>
      <w:r>
        <w:t>出版社：北京：人民卫生出版社</w:t>
      </w:r>
    </w:p>
    <w:p>
      <w:r>
        <w:t>出版日期：2017</w:t>
      </w:r>
    </w:p>
    <w:p>
      <w:r>
        <w:t>总页数：138</w:t>
      </w:r>
    </w:p>
    <w:p>
      <w:r>
        <w:t>更多请访问教客网: www.jiaokey.com</w:t>
      </w:r>
    </w:p>
    <w:p>
      <w:r>
        <w:t>急危重症护理学实践与学习指导 评论地址：https://www.jiaokey.com/book/detail/14347150.html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