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美食进化史  20位改变人类饮食文化的美食大师</w:t>
      </w:r>
    </w:p>
    <w:p>
      <w:r>
        <w:rPr>
          <w:rFonts w:ascii="宋体" w:hAnsi="宋体" w:eastAsia="宋体"/>
          <w:sz w:val="24"/>
        </w:rPr>
        <w:t>（美）史蒂芬·韦恩斯著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美食进化史  20位改变人类饮食文化的美食大师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（美）史蒂芬·韦恩斯著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本书出售、求购地址：https://www.jiaokey.com/book/detail/14347140.html</w:t>
      </w:r>
    </w:p>
    <w:p>
      <w:r>
        <w:t>更多相关图书推荐：https://www.jiaokey.com</w:t>
      </w:r>
    </w:p>
    <w:p>
      <w:r>
        <w:t>（美）史蒂芬·韦恩斯著 其他作品：https://www.jiaokey.com/tag/（美）史蒂芬·韦恩斯著.html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关键词搜索：https://www.jiaokey.com/tag/美食进化史  20位改变人类饮食文化的美食大师.html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