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腹部术后影像学  翻译版</w:t>
      </w:r>
    </w:p>
    <w:p>
      <w:r>
        <w:rPr>
          <w:rFonts w:ascii="宋体" w:hAnsi="宋体" w:eastAsia="宋体"/>
          <w:sz w:val="24"/>
        </w:rPr>
        <w:t>（英）John Brittenden Damia著；周智洋译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腹部术后影像学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Brittenden Damia著；周智洋译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本书出售、求购地址：https://www.jiaokey.com/book/detail/14347118.html</w:t>
      </w:r>
    </w:p>
    <w:p>
      <w:r>
        <w:t>更多相关图书推荐：https://www.jiaokey.com</w:t>
      </w:r>
    </w:p>
    <w:p>
      <w:r>
        <w:t>（英）John Brittenden Damia著；周智洋译 其他作品：https://www.jiaokey.com/tag/（英）John Brittenden Damia著；周智洋译.html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关键词搜索：https://www.jiaokey.com/tag/腹部术后影像学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