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高级卫生专业技术资格考试用书  护理学  高级护师进阶  副主任护师/主任护师</w:t>
      </w:r>
    </w:p>
    <w:p>
      <w:r>
        <w:rPr>
          <w:rFonts w:ascii="宋体" w:hAnsi="宋体" w:eastAsia="宋体"/>
          <w:sz w:val="24"/>
        </w:rPr>
        <w:t>丁淑贞，吴冰主编；陈正女，沈桐，金嵩等副主编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高级卫生专业技术资格考试用书  护理学  高级护师进阶  副主任护师/主任护师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丁淑贞，吴冰主编；陈正女，沈桐，金嵩等副主编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本书出售、求购地址：https://www.jiaokey.com/book/detail/14347099.html</w:t>
      </w:r>
    </w:p>
    <w:p>
      <w:r>
        <w:t>更多相关图书推荐：https://www.jiaokey.com</w:t>
      </w:r>
    </w:p>
    <w:p>
      <w:r>
        <w:t>丁淑贞，吴冰主编；陈正女，沈桐，金嵩等副主编 其他作品：https://www.jiaokey.com/tag/丁淑贞，吴冰主编；陈正女，沈桐，金嵩等副主编.html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关键词搜索：https://www.jiaokey.com/tag/高级卫生专业技术资格考试用书  护理学  高级护师进阶  副主任护师/主任护师.html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