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心脏病气血水厥说  曾学文学术传承录</w:t>
      </w:r>
    </w:p>
    <w:p>
      <w:r>
        <w:rPr>
          <w:rFonts w:ascii="宋体" w:hAnsi="宋体" w:eastAsia="宋体"/>
          <w:sz w:val="24"/>
        </w:rPr>
        <w:t>宋峻，顾月星，孙长春主编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07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470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07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心脏病气血水厥说  曾学文学术传承录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宋峻，顾月星，孙长春主编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心脏血管疾病－中医临床－经验－中国－现代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本书出售、求购地址：https://www.jiaokey.com/book/detail/14347044.html</w:t>
      </w:r>
    </w:p>
    <w:p>
      <w:r>
        <w:t>更多相关图书推荐：https://www.jiaokey.com</w:t>
      </w:r>
    </w:p>
    <w:p>
      <w:r>
        <w:t>宋峻，顾月星，孙长春主编 其他作品：https://www.jiaokey.com/tag/宋峻，顾月星，孙长春主编.html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关键词搜索：https://www.jiaokey.com/tag/心脏血管疾病－中医临床－经验－中国－现代.html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