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缺氧型高血压  高血压革命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缺氧型高血压  高血压革命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本书出售、求购地址：https://www.jiaokey.com/book/detail/14347043.html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关键词搜索：https://www.jiaokey.com/tag/缺氧型高血压  高血压革命.html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