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寰枢椎脱位与颅颈交界区畸形菅凤增2018观点</w:t>
      </w:r>
    </w:p>
    <w:p>
      <w:r>
        <w:rPr>
          <w:rFonts w:ascii="宋体" w:hAnsi="宋体" w:eastAsia="宋体"/>
          <w:sz w:val="24"/>
        </w:rPr>
        <w:t>菅凤增著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寰枢椎脱位与颅颈交界区畸形菅凤增2018观点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菅凤增著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本书出售、求购地址：https://www.jiaokey.com/book/detail/14347031.html</w:t>
      </w:r>
    </w:p>
    <w:p>
      <w:r>
        <w:t>更多相关图书推荐：https://www.jiaokey.com</w:t>
      </w:r>
    </w:p>
    <w:p>
      <w:r>
        <w:t>菅凤增著 其他作品：https://www.jiaokey.com/tag/菅凤增著.html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关键词搜索：https://www.jiaokey.com/tag/寰枢椎脱位与颅颈交界区畸形菅凤增2018观点.html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