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书名：战胜癌症，这些细节能救你的命</w:t>
      </w:r>
    </w:p>
    <w:p>
      <w:r>
        <w:t>作者:吴大真著</w:t>
      </w:r>
    </w:p>
    <w:p>
      <w:r>
        <w:t>出版社:长沙：湖南科学技术出版社</w:t>
      </w:r>
    </w:p>
    <w:p>
      <w:r>
        <w:t>出版日期：2017.12</w:t>
      </w:r>
    </w:p>
    <w:p>
      <w:r>
        <w:t>总页数：253</w:t>
      </w:r>
    </w:p>
    <w:p>
      <w:r>
        <w:t>更多请访问教客网:www.jiaokey.com</w:t>
      </w:r>
    </w:p>
    <w:p>
      <w:r>
        <w:t>战胜癌症，这些细节能救你的命评论地址：https://www.jiaokey.com/book/detail/14347021.html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