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放射治疗淋巴结临床靶区勾画指南</w:t>
      </w:r>
    </w:p>
    <w:p>
      <w:r>
        <w:rPr>
          <w:rFonts w:ascii="宋体" w:hAnsi="宋体" w:eastAsia="宋体"/>
          <w:sz w:val="24"/>
        </w:rPr>
        <w:t>詹皮耶罗·奥丝丽·色法罗，卡洛斯·A.皮尔兹著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放射治疗淋巴结临床靶区勾画指南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詹皮耶罗·奥丝丽·色法罗，卡洛斯·A.皮尔兹著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本书出售、求购地址：https://www.jiaokey.com/book/detail/14346970.html</w:t>
      </w:r>
    </w:p>
    <w:p>
      <w:r>
        <w:t>更多相关图书推荐：https://www.jiaokey.com</w:t>
      </w:r>
    </w:p>
    <w:p>
      <w:r>
        <w:t>詹皮耶罗·奥丝丽·色法罗，卡洛斯·A.皮尔兹著 其他作品：https://www.jiaokey.com/tag/詹皮耶罗·奥丝丽·色法罗，卡洛斯·A.皮尔兹著.html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关键词搜索：https://www.jiaokey.com/tag/放射治疗淋巴结临床靶区勾画指南.html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