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波德瑞德（Podrid）临床心电图解析  卷5B  窄和宽QRS波心动过速实践病例</w:t>
      </w:r>
    </w:p>
    <w:p>
      <w:r>
        <w:rPr>
          <w:rFonts w:ascii="宋体" w:hAnsi="宋体" w:eastAsia="宋体"/>
          <w:sz w:val="24"/>
        </w:rPr>
        <w:t>（美）菲利普·波德瑞德；高超鸿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波德瑞德（Podrid）临床心电图解析  卷5B  窄和宽QRS波心动过速实践病例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（美）菲利普·波德瑞德；高超鸿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本书出售、求购地址：https://www.jiaokey.com/book/detail/14346954.html</w:t>
      </w:r>
    </w:p>
    <w:p>
      <w:r>
        <w:t>更多相关图书推荐：https://www.jiaokey.com</w:t>
      </w:r>
    </w:p>
    <w:p>
      <w:r>
        <w:t>（美）菲利普·波德瑞德；高超鸿 其他作品：https://www.jiaokey.com/tag/（美）菲利普·波德瑞德；高超鸿.html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关键词搜索：https://www.jiaokey.com/tag/波德瑞德（Podrid）临床心电图解析  卷5B  窄和宽QRS波心动过速实践病例.html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