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书名：胡锡琪图解肝病  疑难肝病临床病理诊断与鉴别诊断</w:t>
      </w:r>
    </w:p>
    <w:p>
      <w:r>
        <w:t>作者：胡锡琪主编；张文宏，朱虹光，张继明等副主编</w:t>
      </w:r>
    </w:p>
    <w:p>
      <w:r>
        <w:t>出版社：上海：上海科学技术出版社</w:t>
      </w:r>
    </w:p>
    <w:p>
      <w:r>
        <w:t>出版日期：2018</w:t>
      </w:r>
    </w:p>
    <w:p>
      <w:r>
        <w:t>总页数：185</w:t>
      </w:r>
    </w:p>
    <w:p>
      <w:r>
        <w:t>更多请访问教客网: www.jiaokey.com</w:t>
      </w:r>
    </w:p>
    <w:p>
      <w:r>
        <w:t>胡锡琪图解肝病  疑难肝病临床病理诊断与鉴别诊断 评论地址：https://www.jiaokey.com/book/detail/14346952.html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