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超越理智  神经科学揭示情绪为何失控</w:t>
      </w:r>
    </w:p>
    <w:p>
      <w:r>
        <w:rPr>
          <w:rFonts w:ascii="宋体" w:hAnsi="宋体" w:eastAsia="宋体"/>
          <w:sz w:val="24"/>
        </w:rPr>
        <w:t>（美）道格拉斯·费尔兹著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超越理智  神经科学揭示情绪为何失控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（美）道格拉斯·费尔兹著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本书出售、求购地址：https://www.jiaokey.com/book/detail/14346945.html</w:t>
      </w:r>
    </w:p>
    <w:p>
      <w:r>
        <w:t>更多相关图书推荐：https://www.jiaokey.com</w:t>
      </w:r>
    </w:p>
    <w:p>
      <w:r>
        <w:t>（美）道格拉斯·费尔兹著 其他作品：https://www.jiaokey.com/tag/（美）道格拉斯·费尔兹著.html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关键词搜索：https://www.jiaokey.com/tag/超越理智  神经科学揭示情绪为何失控.html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