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第7版</w:t>
      </w:r>
    </w:p>
    <w:p>
      <w:r>
        <w:rPr>
          <w:rFonts w:ascii="宋体" w:hAnsi="宋体" w:eastAsia="宋体"/>
          <w:sz w:val="24"/>
        </w:rPr>
        <w:t>（美）查尔斯·R.B.贝克曼等编著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（美）查尔斯·R.B.贝克曼等编著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本书出售、求购地址：https://www.jiaokey.com/book/detail/14346941.html</w:t>
      </w:r>
    </w:p>
    <w:p>
      <w:r>
        <w:t>更多相关图书推荐：https://www.jiaokey.com</w:t>
      </w:r>
    </w:p>
    <w:p>
      <w:r>
        <w:t>（美）查尔斯·R.B.贝克曼等编著 其他作品：https://www.jiaokey.com/tag/（美）查尔斯·R.B.贝克曼等编著.html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关键词搜索：https://www.jiaokey.com/tag/妇产科学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