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活到百岁的智慧  国医大师邓铁涛的养生之道</w:t>
      </w:r>
    </w:p>
    <w:p>
      <w:r>
        <w:rPr>
          <w:rFonts w:ascii="宋体" w:hAnsi="宋体" w:eastAsia="宋体"/>
          <w:sz w:val="24"/>
        </w:rPr>
        <w:t>邹旭，吴焕林主编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活到百岁的智慧  国医大师邓铁涛的养生之道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邹旭，吴焕林主编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本书出售、求购地址：https://www.jiaokey.com/book/detail/14346917.html</w:t>
      </w:r>
    </w:p>
    <w:p>
      <w:r>
        <w:t>更多相关图书推荐：https://www.jiaokey.com</w:t>
      </w:r>
    </w:p>
    <w:p>
      <w:r>
        <w:t>邹旭，吴焕林主编 其他作品：https://www.jiaokey.com/tag/邹旭，吴焕林主编.html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关键词搜索：https://www.jiaokey.com/tag/活到百岁的智慧  国医大师邓铁涛的养生之道.html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