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书名：枪与玫瑰的使用方法  新版</w:t>
      </w:r>
    </w:p>
    <w:p>
      <w:r>
        <w:t>作者：果壳著</w:t>
      </w:r>
    </w:p>
    <w:p>
      <w:r>
        <w:t>出版社：北京：科学技术文献出版社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枪与玫瑰的使用方法  新版 评论地址：https://www.jiaokey.com/book/detail/14346897.html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