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健康向左 疾病向右  有关疾病防治与保健养生的辩证哲理实用书</w:t>
      </w:r>
    </w:p>
    <w:p>
      <w:r>
        <w:rPr>
          <w:rFonts w:ascii="宋体" w:hAnsi="宋体" w:eastAsia="宋体"/>
          <w:sz w:val="24"/>
        </w:rPr>
        <w:t>吕国蔚，俞承谋编著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健康向左 疾病向右  有关疾病防治与保健养生的辩证哲理实用书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吕国蔚，俞承谋编著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本书出售、求购地址：https://www.jiaokey.com/book/detail/14346895.html</w:t>
      </w:r>
    </w:p>
    <w:p>
      <w:r>
        <w:t>更多相关图书推荐：https://www.jiaokey.com</w:t>
      </w:r>
    </w:p>
    <w:p>
      <w:r>
        <w:t>吕国蔚，俞承谋编著 其他作品：https://www.jiaokey.com/tag/吕国蔚，俞承谋编著.html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关键词搜索：https://www.jiaokey.com/tag/健康向左 疾病向右  有关疾病防治与保健养生的辩证哲理实用书.html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