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书名：H型高血压霍勇推荐2018观点</w:t>
      </w:r>
    </w:p>
    <w:p>
      <w:r>
        <w:t>作者：霍勇著</w:t>
      </w:r>
    </w:p>
    <w:p>
      <w:r>
        <w:t>出版社：北京:科学技术文献出版社,2018.01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H型高血压霍勇推荐2018观点 评论地址：https://www.jiaokey.com/book/detail/14346874.html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