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妇科诊室实用操作指南</w:t>
      </w:r>
    </w:p>
    <w:p>
      <w:r>
        <w:rPr>
          <w:rFonts w:ascii="宋体" w:hAnsi="宋体" w:eastAsia="宋体"/>
          <w:sz w:val="24"/>
        </w:rPr>
        <w:t>（美）保罗.D.布卢门撒尔（Paul.D.Blumenthal），乔纳森.S.贝雷克著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妇科诊室实用操作指南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（美）保罗.D.布卢门撒尔（Paul.D.Blumenthal），乔纳森.S.贝雷克著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本书出售、求购地址：https://www.jiaokey.com/book/detail/14346857.html</w:t>
      </w:r>
    </w:p>
    <w:p>
      <w:r>
        <w:t>更多相关图书推荐：https://www.jiaokey.com</w:t>
      </w:r>
    </w:p>
    <w:p>
      <w:r>
        <w:t>（美）保罗.D.布卢门撒尔（Paul.D.Blumenthal），乔纳森.S.贝雷克著 其他作品：https://www.jiaokey.com/tag/（美）保罗.D.布卢门撒尔（Paul.D.Blumenthal），乔纳森.S.贝雷克著.html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关键词搜索：https://www.jiaokey.com/tag/妇科诊室实用操作指南.html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