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全国高等医药院校医学检验技术（医学检验）专业规划教材  临床免疫学检验考试指南  第2版</w:t>
      </w:r>
    </w:p>
    <w:p>
      <w:r>
        <w:rPr>
          <w:rFonts w:ascii="宋体" w:hAnsi="宋体" w:eastAsia="宋体"/>
          <w:sz w:val="24"/>
        </w:rPr>
        <w:t>吕世静著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全国高等医药院校医学检验技术（医学检验）专业规划教材  临床免疫学检验考试指南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本书出售、求购地址：https://www.jiaokey.com/book/detail/14346853.html</w:t>
      </w:r>
    </w:p>
    <w:p>
      <w:r>
        <w:t>更多相关图书推荐：https://www.jiaokey.com</w:t>
      </w:r>
    </w:p>
    <w:p>
      <w:r>
        <w:t>吕世静著 其他作品：https://www.jiaokey.com/tag/吕世静著.html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关键词搜索：https://www.jiaokey.com/tag/全国高等医药院校医学检验技术（医学检验）专业规划教材  临床免疫学检验考试指南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