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书名：辽宁省大连瓦房店市泡崖乡小高屯刘氏族谱</w:t>
      </w:r>
    </w:p>
    <w:p>
      <w:r>
        <w:t>作者：刘作军撰修</w:t>
      </w:r>
    </w:p>
    <w:p>
      <w:r>
        <w:t>出版社：2017.01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辽宁省大连瓦房店市泡崖乡小高屯刘氏族谱 评论地址：https://www.jiaokey.com/book/detail/14346818.html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