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城市，让生活更美好：热烈祝贺中国2010年上海世博会开幕</w:t>
      </w:r>
    </w:p>
    <w:p>
      <w:r>
        <w:rPr>
          <w:rFonts w:ascii="宋体" w:hAnsi="宋体" w:eastAsia="宋体"/>
          <w:sz w:val="24"/>
        </w:rPr>
        <w:t>新华通讯社新闻摄影编辑部，新华出版社，中国图片社编辑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城市，让生活更美好：热烈祝贺中国2010年上海世博会开幕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新华通讯社新闻摄影编辑部，新华出版社，中国图片社编辑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《中国图片》期刊社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本书出售、求购地址：https://www.jiaokey.com/book/detail/14346817.html</w:t>
      </w:r>
    </w:p>
    <w:p>
      <w:r>
        <w:t>更多相关图书推荐：https://www.jiaokey.com</w:t>
      </w:r>
    </w:p>
    <w:p>
      <w:r>
        <w:t>新华通讯社新闻摄影编辑部，新华出版社，中国图片社编辑 其他作品：https://www.jiaokey.com/tag/新华通讯社新闻摄影编辑部，新华出版社，中国图片社编辑.html</w:t>
      </w:r>
    </w:p>
    <w:p>
      <w:r>
        <w:t>《中国图片》期刊社 出版图书：https://www.jiaokey.com/tag/《中国图片》期刊社.html</w:t>
      </w:r>
    </w:p>
    <w:p>
      <w:r>
        <w:t>关键词搜索：https://www.jiaokey.com/tag/城市，让生活更美好：热烈祝贺中国2010年上海世博会开幕.html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