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庄河年鉴  2001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本书出售、求购地址：https://www.jiaokey.com/book/detail/14346771.html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关键词搜索：https://www.jiaokey.com/tag/庄河年鉴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