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书名：西南联大二十五讲</w:t>
      </w:r>
    </w:p>
    <w:p>
      <w:r>
        <w:t>作者：吴宝璋著</w:t>
      </w:r>
    </w:p>
    <w:p>
      <w:r>
        <w:t>出版社：昆明:云南人民出版社,2016.01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西南联大二十五讲 评论地址：https://www.jiaokey.com/book/detail/14346738.html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