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西方绘画史  文艺复兴的惊愕  1</w:t>
      </w:r>
    </w:p>
    <w:p>
      <w:r>
        <w:rPr>
          <w:rFonts w:ascii="宋体" w:hAnsi="宋体" w:eastAsia="宋体"/>
          <w:sz w:val="24"/>
        </w:rPr>
        <w:t>（日）远山公一著；范宏涛译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西方绘画史  文艺复兴的惊愕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（日）远山公一著；范宏涛译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本书出售、求购地址：https://www.jiaokey.com/book/detail/14346708.html</w:t>
      </w:r>
    </w:p>
    <w:p>
      <w:r>
        <w:t>更多相关图书推荐：https://www.jiaokey.com</w:t>
      </w:r>
    </w:p>
    <w:p>
      <w:r>
        <w:t>（日）远山公一著；范宏涛译 其他作品：https://www.jiaokey.com/tag/（日）远山公一著；范宏涛译.html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关键词搜索：https://www.jiaokey.com/tag/西方绘画史  文艺复兴的惊愕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