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 第2册  附作者篇目索引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 第2册  附作者篇目索引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本书出售、求购地址：https://www.jiaokey.com/book/detail/14346703.html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  第2册  附作者篇目索引.html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