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西方绘画史  从近代持续至现代的追询  3</w:t>
      </w:r>
    </w:p>
    <w:p>
      <w:r>
        <w:rPr>
          <w:rFonts w:ascii="宋体" w:hAnsi="宋体" w:eastAsia="宋体"/>
          <w:sz w:val="24"/>
        </w:rPr>
        <w:t>（日）三浦笃著；金静和译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西方绘画史  从近代持续至现代的追询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（日）三浦笃著；金静和译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本书出售、求购地址：https://www.jiaokey.com/book/detail/14346698.html</w:t>
      </w:r>
    </w:p>
    <w:p>
      <w:r>
        <w:t>更多相关图书推荐：https://www.jiaokey.com</w:t>
      </w:r>
    </w:p>
    <w:p>
      <w:r>
        <w:t>（日）三浦笃著；金静和译 其他作品：https://www.jiaokey.com/tag/（日）三浦笃著；金静和译.html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关键词搜索：https://www.jiaokey.com/tag/西方绘画史  从近代持续至现代的追询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