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先秦汉魏晋南北朝诗  第1册  附作者篇目索引</w:t>
      </w:r>
    </w:p>
    <w:p>
      <w:r>
        <w:rPr>
          <w:rFonts w:ascii="宋体" w:hAnsi="宋体" w:eastAsia="宋体"/>
          <w:sz w:val="24"/>
        </w:rPr>
        <w:t>逯钦立辑校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先秦汉魏晋南北朝诗  第1册  附作者篇目索引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逯钦立辑校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本书出售、求购地址：https://www.jiaokey.com/book/detail/14346683.html</w:t>
      </w:r>
    </w:p>
    <w:p>
      <w:r>
        <w:t>更多相关图书推荐：https://www.jiaokey.com</w:t>
      </w:r>
    </w:p>
    <w:p>
      <w:r>
        <w:t>逯钦立辑校 其他作品：https://www.jiaokey.com/tag/逯钦立辑校.html</w:t>
      </w:r>
    </w:p>
    <w:p>
      <w:r>
        <w:t>北京：中华书局 出版图书：https://www.jiaokey.com/tag/北京：中华书局.html</w:t>
      </w:r>
    </w:p>
    <w:p>
      <w:r>
        <w:t>关键词搜索：https://www.jiaokey.com/tag/先秦汉魏晋南北朝诗  第1册  附作者篇目索引.html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