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核材料辐照位错环</w:t>
      </w:r>
    </w:p>
    <w:p>
      <w:r>
        <w:rPr>
          <w:rFonts w:ascii="宋体" w:hAnsi="宋体" w:eastAsia="宋体"/>
          <w:sz w:val="24"/>
        </w:rPr>
        <w:t>郭立平，罗凤凤，于雁霞著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核材料辐照位错环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郭立平，罗凤凤，于雁霞著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本书出售、求购地址：https://www.jiaokey.com/book/detail/14346662.html</w:t>
      </w:r>
    </w:p>
    <w:p>
      <w:r>
        <w:t>更多相关图书推荐：https://www.jiaokey.com</w:t>
      </w:r>
    </w:p>
    <w:p>
      <w:r>
        <w:t>郭立平，罗凤凤，于雁霞著 其他作品：https://www.jiaokey.com/tag/郭立平，罗凤凤，于雁霞著.html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关键词搜索：https://www.jiaokey.com/tag/核材料辐照位错环.html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