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书名：着迷  那些有态度的收藏家</w:t>
      </w:r>
    </w:p>
    <w:p>
      <w:r>
        <w:t>作者：解宏乾著</w:t>
      </w:r>
    </w:p>
    <w:p>
      <w:r>
        <w:t>出版社：北京:东方出版社,2017.10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着迷  那些有态度的收藏家 评论地址：https://www.jiaokey.com/book/detail/14346647.html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