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灵性孩子  让生命充满内在力量的科学育儿观</w:t>
      </w:r>
    </w:p>
    <w:p>
      <w:r>
        <w:rPr>
          <w:rFonts w:ascii="宋体" w:hAnsi="宋体" w:eastAsia="宋体"/>
          <w:sz w:val="24"/>
        </w:rPr>
        <w:t>（美）丽莎·米勒著；王欧娅译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灵性孩子  让生命充满内在力量的科学育儿观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（美）丽莎·米勒著；王欧娅译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本书出售、求购地址：https://www.jiaokey.com/book/detail/14346596.html</w:t>
      </w:r>
    </w:p>
    <w:p>
      <w:r>
        <w:t>更多相关图书推荐：https://www.jiaokey.com</w:t>
      </w:r>
    </w:p>
    <w:p>
      <w:r>
        <w:t>（美）丽莎·米勒著；王欧娅译 其他作品：https://www.jiaokey.com/tag/（美）丽莎·米勒著；王欧娅译.html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关键词搜索：https://www.jiaokey.com/tag/灵性孩子  让生命充满内在力量的科学育儿观.html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