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豹式健身</w:t>
      </w:r>
    </w:p>
    <w:p>
      <w:r>
        <w:rPr>
          <w:rFonts w:ascii="宋体" w:hAnsi="宋体" w:eastAsia="宋体"/>
          <w:sz w:val="24"/>
        </w:rPr>
        <w:t>（美）凯利·斯塔雷特，（美）格伦·科多佐著；宋凯莉译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豹式健身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（美）凯利·斯塔雷特，（美）格伦·科多佐著；宋凯莉译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本书出售、求购地址：https://www.jiaokey.com/book/detail/14346582.html</w:t>
      </w:r>
    </w:p>
    <w:p>
      <w:r>
        <w:t>更多相关图书推荐：https://www.jiaokey.com</w:t>
      </w:r>
    </w:p>
    <w:p>
      <w:r>
        <w:t>（美）凯利·斯塔雷特，（美）格伦·科多佐著；宋凯莉译 其他作品：https://www.jiaokey.com/tag/（美）凯利·斯塔雷特，（美）格伦·科多佐著；宋凯莉译.html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关键词搜索：https://www.jiaokey.com/tag/豹式健身.html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