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全球空间与“一带一路”研究  海港卷</w:t>
      </w:r>
    </w:p>
    <w:p>
      <w:r>
        <w:rPr>
          <w:rFonts w:ascii="宋体" w:hAnsi="宋体" w:eastAsia="宋体"/>
          <w:sz w:val="24"/>
        </w:rPr>
        <w:t>曹小曙，詹小美，王天琪主编；曹小曙，曹占忠，王妙妙等著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全球空间与“一带一路”研究  海港卷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曹小曙，詹小美，王天琪主编；曹小曙，曹占忠，王妙妙等著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本书出售、求购地址：https://www.jiaokey.com/book/detail/14346571.html</w:t>
      </w:r>
    </w:p>
    <w:p>
      <w:r>
        <w:t>更多相关图书推荐：https://www.jiaokey.com</w:t>
      </w:r>
    </w:p>
    <w:p>
      <w:r>
        <w:t>曹小曙，詹小美，王天琪主编；曹小曙，曹占忠，王妙妙等著 其他作品：https://www.jiaokey.com/tag/曹小曙，詹小美，王天琪主编；曹小曙，曹占忠，王妙妙等著.html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关键词搜索：https://www.jiaokey.com/tag/全球空间与“一带一路”研究  海港卷.html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