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科研压力源对高校教师科研绩效的影响机理研究</w:t>
      </w:r>
    </w:p>
    <w:p>
      <w:r>
        <w:rPr>
          <w:rFonts w:ascii="宋体" w:hAnsi="宋体" w:eastAsia="宋体"/>
          <w:sz w:val="24"/>
        </w:rPr>
        <w:t>王仙雅著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科研压力源对高校教师科研绩效的影响机理研究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王仙雅著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本书出售、求购地址：https://www.jiaokey.com/book/detail/14346563.html</w:t>
      </w:r>
    </w:p>
    <w:p>
      <w:r>
        <w:t>更多相关图书推荐：https://www.jiaokey.com</w:t>
      </w:r>
    </w:p>
    <w:p>
      <w:r>
        <w:t>王仙雅著 其他作品：https://www.jiaokey.com/tag/王仙雅著.html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关键词搜索：https://www.jiaokey.com/tag/科研压力源对高校教师科研绩效的影响机理研究.html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