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书名：圆融中道  持久和平  2017中加美三国佛教论坛论文集</w:t>
      </w:r>
    </w:p>
    <w:p>
      <w:r>
        <w:t>作者：本书编委会</w:t>
      </w:r>
    </w:p>
    <w:p>
      <w:r>
        <w:t>出版社：北京:宗教文化出版社,2017.06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圆融中道  持久和平  2017中加美三国佛教论坛论文集 评论地址：https://www.jiaokey.com/book/detail/14346561.html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