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书名：寸薪集  陈明光中国古代史论集</w:t>
      </w:r>
    </w:p>
    <w:p>
      <w:r>
        <w:t>作者：陈明光著</w:t>
      </w:r>
    </w:p>
    <w:p>
      <w:r>
        <w:t>出版社：厦门:厦门大学出版社,2017.10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寸薪集  陈明光中国古代史论集 评论地址：https://www.jiaokey.com/book/detail/14346560.html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