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书名：郭店竹简文本研究综论  下</w:t>
      </w:r>
    </w:p>
    <w:p>
      <w:r>
        <w:t>作者：刘传宾著</w:t>
      </w:r>
    </w:p>
    <w:p>
      <w:r>
        <w:t>出版社：上海:上海古籍出版社,2017.06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郭店竹简文本研究综论  下 评论地址：https://www.jiaokey.com/book/detail/14346558.html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