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普拉提核心功能解剖学  核心稳定性高效训练图解</w:t>
      </w:r>
    </w:p>
    <w:p>
      <w:r>
        <w:rPr>
          <w:rFonts w:ascii="宋体" w:hAnsi="宋体" w:eastAsia="宋体"/>
          <w:sz w:val="24"/>
        </w:rPr>
        <w:t>（美）埃文·奥沙（Evan Osar），麦瑞李·巴萨德（Marylee Bussard）著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普拉提核心功能解剖学  核心稳定性高效训练图解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（美）埃文·奥沙（Evan Osar），麦瑞李·巴萨德（Marylee Bussard）著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本书出售、求购地址：https://www.jiaokey.com/book/detail/14346544.html</w:t>
      </w:r>
    </w:p>
    <w:p>
      <w:r>
        <w:t>更多相关图书推荐：https://www.jiaokey.com</w:t>
      </w:r>
    </w:p>
    <w:p>
      <w:r>
        <w:t>（美）埃文·奥沙（Evan Osar），麦瑞李·巴萨德（Marylee Bussard）著 其他作品：https://www.jiaokey.com/tag/（美）埃文·奥沙（Evan Osar），麦瑞李·巴萨德（Marylee Bussard）著.html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关键词搜索：https://www.jiaokey.com/tag/普拉提核心功能解剖学  核心稳定性高效训练图解.html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