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书名：河北鸟类图鉴</w:t>
      </w:r>
    </w:p>
    <w:p>
      <w:r>
        <w:t>作者：高宏颖，范怀良编著</w:t>
      </w:r>
    </w:p>
    <w:p>
      <w:r>
        <w:t>出版社：燕山大学出版社,2017.08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河北鸟类图鉴 评论地址：https://www.jiaokey.com/book/detail/14346515.html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