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更多更好的家庭照料服务就业</w:t>
      </w:r>
    </w:p>
    <w:p>
      <w:r>
        <w:rPr>
          <w:rFonts w:ascii="宋体" w:hAnsi="宋体" w:eastAsia="宋体"/>
          <w:sz w:val="24"/>
        </w:rPr>
        <w:t>彼得·德克拉沃，安伯·范德格拉夫，道维·格里普斯特拉，贾克林·斯内德斯著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更多更好的家庭照料服务就业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彼得·德克拉沃，安伯·范德格拉夫，道维·格里普斯特拉，贾克林·斯内德斯著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本书出售、求购地址：https://www.jiaokey.com/book/detail/14346513.html</w:t>
      </w:r>
    </w:p>
    <w:p>
      <w:r>
        <w:t>更多相关图书推荐：https://www.jiaokey.com</w:t>
      </w:r>
    </w:p>
    <w:p>
      <w:r>
        <w:t>彼得·德克拉沃，安伯·范德格拉夫，道维·格里普斯特拉，贾克林·斯内德斯著 其他作品：https://www.jiaokey.com/tag/彼得·德克拉沃，安伯·范德格拉夫，道维·格里普斯特拉，贾克林·斯内德斯著.html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关键词搜索：https://www.jiaokey.com/tag/更多更好的家庭照料服务就业.html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