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书名：广州从化流溪河流域考古调查报告</w:t>
      </w:r>
    </w:p>
    <w:p>
      <w:r>
        <w:t>作者：韩维龙</w:t>
      </w:r>
    </w:p>
    <w:p>
      <w:r>
        <w:t>出版社：广州:广州出版社,2017.08</w:t>
      </w:r>
    </w:p>
    <w:p>
      <w:r>
        <w:t>出版日期：</w:t>
      </w:r>
    </w:p>
    <w:p>
      <w:r>
        <w:t>总页数：717</w:t>
      </w:r>
    </w:p>
    <w:p>
      <w:r>
        <w:t>更多请访问教客网: www.jiaokey.com</w:t>
      </w:r>
    </w:p>
    <w:p>
      <w:r>
        <w:t>广州从化流溪河流域考古调查报告 评论地址：https://www.jiaokey.com/book/detail/14346509.html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