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北宋诗学之理学文化观照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北宋诗学之理学文化观照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本书出售、求购地址：https://www.jiaokey.com/book/detail/14346496.html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关键词搜索：https://www.jiaokey.com/tag/北宋诗学之理学文化观照.html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