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书名：两世罕王传·王杲罕王传</w:t>
      </w:r>
    </w:p>
    <w:p>
      <w:r>
        <w:t>作者：富育光讲述；王慧新，王宏刚整理</w:t>
      </w:r>
    </w:p>
    <w:p>
      <w:r>
        <w:t>出版社：长春:吉林人民出版社,2016.07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两世罕王传·王杲罕王传 评论地址：https://www.jiaokey.com/book/detail/14346485.html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