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帝国几何  分裂的王国  约翰，男爵和《大宪章》</w:t>
      </w:r>
    </w:p>
    <w:p>
      <w:r>
        <w:rPr>
          <w:rFonts w:ascii="宋体" w:hAnsi="宋体" w:eastAsia="宋体"/>
          <w:sz w:val="24"/>
        </w:rPr>
        <w:t>（英）丹·琼斯著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帝国几何  分裂的王国  约翰，男爵和《大宪章》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本书出售、求购地址：https://www.jiaokey.com/book/detail/14346478.html</w:t>
      </w:r>
    </w:p>
    <w:p>
      <w:r>
        <w:t>更多相关图书推荐：https://www.jiaokey.com</w:t>
      </w:r>
    </w:p>
    <w:p>
      <w:r>
        <w:t>（英）丹·琼斯著 其他作品：https://www.jiaokey.com/tag/（英）丹·琼斯著.html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关键词搜索：https://www.jiaokey.com/tag/帝国几何  分裂的王国  约翰，男爵和《大宪章》.html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