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书名：陕西省公共服务信息指南系列  创业法律知识百问百答</w:t>
      </w:r>
    </w:p>
    <w:p>
      <w:r>
        <w:t>作者：杨喜涛著</w:t>
      </w:r>
    </w:p>
    <w:p>
      <w:r>
        <w:t>出版社：西安:西安交通大学出版社,2017.09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陕西省公共服务信息指南系列  创业法律知识百问百答 评论地址：https://www.jiaokey.com/book/detail/14346463.html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