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供应链金融运营实战指南</w:t>
      </w:r>
    </w:p>
    <w:p>
      <w:r>
        <w:rPr>
          <w:rFonts w:ascii="宋体" w:hAnsi="宋体" w:eastAsia="宋体"/>
          <w:sz w:val="24"/>
        </w:rPr>
        <w:t>（美）史蒂文·利昂著；李波，吴亚男，李雅雯译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供应链金融运营实战指南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（美）史蒂文·利昂著；李波，吴亚男，李雅雯译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本书出售、求购地址：https://www.jiaokey.com/book/detail/14346460.html</w:t>
      </w:r>
    </w:p>
    <w:p>
      <w:r>
        <w:t>更多相关图书推荐：https://www.jiaokey.com</w:t>
      </w:r>
    </w:p>
    <w:p>
      <w:r>
        <w:t>（美）史蒂文·利昂著；李波，吴亚男，李雅雯译 其他作品：https://www.jiaokey.com/tag/（美）史蒂文·利昂著；李波，吴亚男，李雅雯译.html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关键词搜索：https://www.jiaokey.com/tag/供应链金融运营实战指南.html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